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00451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Иркутской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МО "Аларский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Головинская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учителей ↵начальных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Асадулина А.Н.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Власенко Н.В,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Дамбуева К.Л.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2024г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5261810)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Головинское 2024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г</w:t>
      </w:r>
      <w:bookmarkEnd w:id="4"/>
    </w:p>
    <w:p>
      <w:pPr>
        <w:spacing w:before="0" w:after="0"/>
        <w:ind w:left="120"/>
        <w:jc w:val="left"/>
      </w:pPr>
    </w:p>
    <w:bookmarkStart w:name="block-40004513" w:id="5"/>
    <w:p>
      <w:pPr>
        <w:sectPr>
          <w:pgSz w:w="11906" w:h="16383" w:orient="portrait"/>
        </w:sectPr>
      </w:pPr>
    </w:p>
    <w:bookmarkEnd w:id="5"/>
    <w:bookmarkEnd w:id="0"/>
    <w:bookmarkStart w:name="block-4000451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40004510" w:id="8"/>
    <w:p>
      <w:pPr>
        <w:sectPr>
          <w:pgSz w:w="11906" w:h="16383" w:orient="portrait"/>
        </w:sectPr>
      </w:pPr>
    </w:p>
    <w:bookmarkEnd w:id="8"/>
    <w:bookmarkEnd w:id="6"/>
    <w:bookmarkStart w:name="block-4000451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40004514" w:id="13"/>
    <w:p>
      <w:pPr>
        <w:sectPr>
          <w:pgSz w:w="11906" w:h="16383" w:orient="portrait"/>
        </w:sectPr>
      </w:pPr>
    </w:p>
    <w:bookmarkEnd w:id="13"/>
    <w:bookmarkEnd w:id="9"/>
    <w:bookmarkStart w:name="block-40004511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40004511" w:id="19"/>
    <w:p>
      <w:pPr>
        <w:sectPr>
          <w:pgSz w:w="11906" w:h="16383" w:orient="portrait"/>
        </w:sectPr>
      </w:pPr>
    </w:p>
    <w:bookmarkEnd w:id="19"/>
    <w:bookmarkEnd w:id="14"/>
    <w:bookmarkStart w:name="block-40004512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004512" w:id="21"/>
    <w:p>
      <w:pPr>
        <w:sectPr>
          <w:pgSz w:w="16383" w:h="11906" w:orient="landscape"/>
        </w:sectPr>
      </w:pPr>
    </w:p>
    <w:bookmarkEnd w:id="21"/>
    <w:bookmarkEnd w:id="20"/>
    <w:bookmarkStart w:name="block-40004515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004515" w:id="23"/>
    <w:p>
      <w:pPr>
        <w:sectPr>
          <w:pgSz w:w="16383" w:h="11906" w:orient="landscape"/>
        </w:sectPr>
      </w:pPr>
    </w:p>
    <w:bookmarkEnd w:id="23"/>
    <w:bookmarkEnd w:id="22"/>
    <w:bookmarkStart w:name="block-40004516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3 класс/ Горяева Н.А., Неменская Л.А., Питерских А.С. и др.; под редакцией Неменского Б.М.,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db50a40d-f8ae-4e5d-8e70-919f427dc0ce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db50a40d-f8ae-4e5d-8e70-919f427dc0ce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bookmarkEnd w:id="27"/>
      <w:r>
        <w:rPr>
          <w:sz w:val="28"/>
        </w:rPr>
        <w:br/>
      </w:r>
      <w:bookmarkStart w:name="db50a40d-f8ae-4e5d-8e70-919f427dc0ce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bookmarkEnd w:id="28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29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https://resh.edu.ru/subject/les</w:t>
      </w:r>
      <w:bookmarkEnd w:id="29"/>
      <w:r>
        <w:rPr>
          <w:sz w:val="28"/>
        </w:rPr>
        <w:br/>
      </w:r>
      <w:bookmarkStart w:name="e2d6e2bf-4893-4145-be02-d49817b4b26f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https://m.edsoo.ru/8a1496ae</w:t>
      </w:r>
      <w:bookmarkEnd w:id="30"/>
      <w:r>
        <w:rPr>
          <w:sz w:val="28"/>
        </w:rPr>
        <w:br/>
      </w:r>
      <w:bookmarkStart w:name="e2d6e2bf-4893-4145-be02-d49817b4b26f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https://m.edsoo.ru/7f4129ea</w:t>
      </w:r>
      <w:bookmarkEnd w:id="31"/>
      <w:r>
        <w:rPr>
          <w:sz w:val="28"/>
        </w:rPr>
        <w:br/>
      </w:r>
      <w:bookmarkStart w:name="e2d6e2bf-4893-4145-be02-d49817b4b26f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https://m.edsoo.ru/7f411892</w:t>
      </w:r>
      <w:bookmarkEnd w:id="32"/>
      <w:r>
        <w:rPr>
          <w:sz w:val="28"/>
        </w:rPr>
        <w:br/>
      </w:r>
      <w:bookmarkStart w:name="e2d6e2bf-4893-4145-be02-d49817b4b26f" w:id="33"/>
      <w:bookmarkEnd w:id="33"/>
    </w:p>
    <w:bookmarkStart w:name="block-40004516" w:id="34"/>
    <w:p>
      <w:pPr>
        <w:sectPr>
          <w:pgSz w:w="11906" w:h="16383" w:orient="portrait"/>
        </w:sectPr>
      </w:pPr>
    </w:p>
    <w:bookmarkEnd w:id="34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